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-2612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0067-0</w:t>
      </w:r>
      <w:r>
        <w:rPr>
          <w:rFonts w:ascii="Times New Roman" w:eastAsia="Times New Roman" w:hAnsi="Times New Roman" w:cs="Times New Roman"/>
        </w:rPr>
        <w:t>1-2025-001064-57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 xml:space="preserve">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21"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Кебедгаджиев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Style w:val="cat-UserDefinedgrp-36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 xml:space="preserve">рого установлен не позднее </w:t>
      </w:r>
      <w:r>
        <w:rPr>
          <w:rStyle w:val="cat-UserDefinedgrp-37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Кебедгаджиев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39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; выписка из Единого государственного реестра юридических лиц, справка о несвоевременном предоставлении декларации от </w:t>
      </w:r>
      <w:r>
        <w:rPr>
          <w:rStyle w:val="cat-UserDefinedgrp-38rplc-3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М.Н.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Кебедгаджиева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</w:t>
      </w:r>
      <w:r>
        <w:rPr>
          <w:rFonts w:ascii="Times New Roman" w:eastAsia="Times New Roman" w:hAnsi="Times New Roman" w:cs="Times New Roman"/>
        </w:rPr>
        <w:t xml:space="preserve">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</w:rPr>
        <w:t>министративного штрафа в сумме 5</w:t>
      </w:r>
      <w:r>
        <w:rPr>
          <w:rFonts w:ascii="Times New Roman" w:eastAsia="Times New Roman" w:hAnsi="Times New Roman" w:cs="Times New Roman"/>
        </w:rPr>
        <w:t>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0412365400675003022515122.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106 по ул. Гагарина, д. 9, г. Сургута либо направить на электронный адрес: Surgut12@mirsud86.ru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 в Сургутский городской суд через мировую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Style w:val="cat-UserDefinedgrp-41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2">
    <w:name w:val="cat-UserDefined grp-37 rplc-22"/>
    <w:basedOn w:val="DefaultParagraphFont"/>
  </w:style>
  <w:style w:type="character" w:customStyle="1" w:styleId="cat-UserDefinedgrp-39rplc-30">
    <w:name w:val="cat-UserDefined grp-39 rplc-30"/>
    <w:basedOn w:val="DefaultParagraphFont"/>
  </w:style>
  <w:style w:type="character" w:customStyle="1" w:styleId="cat-UserDefinedgrp-38rplc-33">
    <w:name w:val="cat-UserDefined grp-38 rplc-33"/>
    <w:basedOn w:val="DefaultParagraphFont"/>
  </w:style>
  <w:style w:type="character" w:customStyle="1" w:styleId="cat-UserDefinedgrp-40rplc-37">
    <w:name w:val="cat-UserDefined grp-40 rplc-37"/>
    <w:basedOn w:val="DefaultParagraphFont"/>
  </w:style>
  <w:style w:type="character" w:customStyle="1" w:styleId="cat-UserDefinedgrp-41rplc-49">
    <w:name w:val="cat-UserDefined grp-4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